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2778" w14:textId="77777777" w:rsidR="00667719" w:rsidRPr="00EF71AE" w:rsidRDefault="00667719" w:rsidP="00667719">
      <w:pPr>
        <w:rPr>
          <w:rFonts w:ascii="Times New Roman" w:hAnsi="Times New Roman" w:cs="Times New Roman"/>
          <w:b/>
          <w:bCs/>
        </w:rPr>
      </w:pPr>
      <w:r w:rsidRPr="00EF71AE">
        <w:rPr>
          <w:rFonts w:ascii="Times New Roman" w:hAnsi="Times New Roman" w:cs="Times New Roman"/>
          <w:b/>
          <w:bCs/>
        </w:rPr>
        <w:t>TURISTIČKA ZAJEDNICA OPĆINE JASENICE</w:t>
      </w:r>
    </w:p>
    <w:p w14:paraId="5B6A05E7" w14:textId="77777777" w:rsidR="00667719" w:rsidRPr="00EF71AE" w:rsidRDefault="00667719" w:rsidP="00667719">
      <w:pPr>
        <w:rPr>
          <w:rFonts w:ascii="Times New Roman" w:hAnsi="Times New Roman" w:cs="Times New Roman"/>
          <w:b/>
          <w:bCs/>
        </w:rPr>
      </w:pPr>
      <w:r w:rsidRPr="00EF71AE">
        <w:rPr>
          <w:rFonts w:ascii="Times New Roman" w:hAnsi="Times New Roman" w:cs="Times New Roman"/>
          <w:b/>
          <w:bCs/>
        </w:rPr>
        <w:t xml:space="preserve">Petra Zoranića 61 </w:t>
      </w:r>
    </w:p>
    <w:p w14:paraId="0D714A8F" w14:textId="77777777" w:rsidR="00667719" w:rsidRPr="00EF71AE" w:rsidRDefault="00667719" w:rsidP="00667719">
      <w:pPr>
        <w:rPr>
          <w:rFonts w:ascii="Times New Roman" w:hAnsi="Times New Roman" w:cs="Times New Roman"/>
          <w:b/>
          <w:bCs/>
        </w:rPr>
      </w:pPr>
      <w:r w:rsidRPr="00EF71AE">
        <w:rPr>
          <w:rFonts w:ascii="Times New Roman" w:hAnsi="Times New Roman" w:cs="Times New Roman"/>
          <w:b/>
          <w:bCs/>
        </w:rPr>
        <w:t xml:space="preserve"> 23243 Jasenice</w:t>
      </w:r>
    </w:p>
    <w:p w14:paraId="4E46090B" w14:textId="77777777" w:rsidR="00667719" w:rsidRPr="00EF71AE" w:rsidRDefault="00667719" w:rsidP="00667719">
      <w:pPr>
        <w:rPr>
          <w:rFonts w:ascii="Times New Roman" w:hAnsi="Times New Roman" w:cs="Times New Roman"/>
          <w:b/>
          <w:bCs/>
        </w:rPr>
      </w:pPr>
      <w:r w:rsidRPr="00EF71AE">
        <w:rPr>
          <w:rFonts w:ascii="Times New Roman" w:hAnsi="Times New Roman" w:cs="Times New Roman"/>
          <w:b/>
          <w:bCs/>
        </w:rPr>
        <w:t>OIB: 51714962088</w:t>
      </w:r>
    </w:p>
    <w:p w14:paraId="046712A6" w14:textId="7948BC41" w:rsidR="00667719" w:rsidRPr="00EF71AE" w:rsidRDefault="00667719">
      <w:pPr>
        <w:rPr>
          <w:rFonts w:ascii="Times New Roman" w:hAnsi="Times New Roman" w:cs="Times New Roman"/>
          <w:b/>
          <w:bCs/>
        </w:rPr>
      </w:pPr>
      <w:r w:rsidRPr="00EF71AE">
        <w:rPr>
          <w:rFonts w:ascii="Times New Roman" w:hAnsi="Times New Roman" w:cs="Times New Roman"/>
          <w:b/>
          <w:bCs/>
        </w:rPr>
        <w:t>E-mail: tz.jasenice@gmail.com</w:t>
      </w:r>
    </w:p>
    <w:p w14:paraId="7F17AA74" w14:textId="4543CF69" w:rsidR="00EF71AE" w:rsidRPr="00EF71AE" w:rsidRDefault="00000000">
      <w:pPr>
        <w:rPr>
          <w:rFonts w:ascii="Times New Roman" w:hAnsi="Times New Roman" w:cs="Times New Roman"/>
          <w:b/>
          <w:bCs/>
        </w:rPr>
      </w:pPr>
      <w:r w:rsidRPr="00EF71AE">
        <w:rPr>
          <w:rFonts w:ascii="Times New Roman" w:hAnsi="Times New Roman" w:cs="Times New Roman"/>
          <w:b/>
          <w:bCs/>
        </w:rPr>
        <w:t xml:space="preserve">Na temelju potreba za sezonskim radnicima, </w:t>
      </w:r>
      <w:r w:rsidR="00EF71AE" w:rsidRPr="00EF71AE">
        <w:rPr>
          <w:rFonts w:ascii="Times New Roman" w:hAnsi="Times New Roman" w:cs="Times New Roman"/>
          <w:b/>
          <w:bCs/>
        </w:rPr>
        <w:t>TZO Jasenice</w:t>
      </w:r>
      <w:r w:rsidRPr="00EF71AE">
        <w:rPr>
          <w:rFonts w:ascii="Times New Roman" w:hAnsi="Times New Roman" w:cs="Times New Roman"/>
          <w:b/>
          <w:bCs/>
        </w:rPr>
        <w:t xml:space="preserve"> objav</w:t>
      </w:r>
      <w:r w:rsidR="00EF71AE" w:rsidRPr="00EF71AE">
        <w:rPr>
          <w:rFonts w:ascii="Times New Roman" w:hAnsi="Times New Roman" w:cs="Times New Roman"/>
          <w:b/>
          <w:bCs/>
        </w:rPr>
        <w:t>ljuje</w:t>
      </w:r>
      <w:r w:rsidRPr="00EF71AE">
        <w:rPr>
          <w:rFonts w:ascii="Times New Roman" w:hAnsi="Times New Roman" w:cs="Times New Roman"/>
          <w:b/>
          <w:bCs/>
        </w:rPr>
        <w:t>:</w:t>
      </w:r>
    </w:p>
    <w:p w14:paraId="35A52AB9" w14:textId="649FC66F" w:rsidR="008D06BF" w:rsidRPr="00EF71AE" w:rsidRDefault="00EF71AE">
      <w:pPr>
        <w:pStyle w:val="Naslov2"/>
        <w:rPr>
          <w:rFonts w:ascii="Times New Roman" w:hAnsi="Times New Roman" w:cs="Times New Roman"/>
          <w:color w:val="auto"/>
        </w:rPr>
      </w:pPr>
      <w:r w:rsidRPr="00EF71AE">
        <w:rPr>
          <w:rFonts w:ascii="Times New Roman" w:hAnsi="Times New Roman" w:cs="Times New Roman"/>
          <w:color w:val="auto"/>
        </w:rPr>
        <w:t>POZIV za rad putem studentskog ugovora – turistički informator (m/ž)</w:t>
      </w:r>
    </w:p>
    <w:p w14:paraId="1C64BFFE" w14:textId="77777777" w:rsidR="008D06BF" w:rsidRPr="00EF71AE" w:rsidRDefault="00000000">
      <w:pPr>
        <w:rPr>
          <w:rFonts w:ascii="Times New Roman" w:hAnsi="Times New Roman" w:cs="Times New Roman"/>
          <w:b/>
          <w:bCs/>
        </w:rPr>
      </w:pPr>
      <w:r w:rsidRPr="00EF71AE">
        <w:rPr>
          <w:rFonts w:ascii="Times New Roman" w:hAnsi="Times New Roman" w:cs="Times New Roman"/>
          <w:b/>
          <w:bCs/>
        </w:rPr>
        <w:t>Mjesto rada: Informativni punktovi TZO Jasenice (Maslenica i/ili Rovanjska)</w:t>
      </w:r>
    </w:p>
    <w:p w14:paraId="6026435F" w14:textId="77777777" w:rsidR="008D06BF" w:rsidRPr="00EF71AE" w:rsidRDefault="00000000">
      <w:pPr>
        <w:rPr>
          <w:rFonts w:ascii="Times New Roman" w:hAnsi="Times New Roman" w:cs="Times New Roman"/>
          <w:b/>
          <w:bCs/>
        </w:rPr>
      </w:pPr>
      <w:r w:rsidRPr="00EF71AE">
        <w:rPr>
          <w:rFonts w:ascii="Times New Roman" w:hAnsi="Times New Roman" w:cs="Times New Roman"/>
          <w:b/>
          <w:bCs/>
        </w:rPr>
        <w:t>Vrsta posla: Turistički informator – sezonski rad putem studentskog ugovora</w:t>
      </w:r>
    </w:p>
    <w:p w14:paraId="36F37405" w14:textId="2C8C765E" w:rsidR="008D06BF" w:rsidRPr="00EF71AE" w:rsidRDefault="00000000">
      <w:pPr>
        <w:rPr>
          <w:rFonts w:ascii="Times New Roman" w:hAnsi="Times New Roman" w:cs="Times New Roman"/>
          <w:b/>
          <w:bCs/>
        </w:rPr>
      </w:pPr>
      <w:r w:rsidRPr="00EF71AE">
        <w:rPr>
          <w:rFonts w:ascii="Times New Roman" w:hAnsi="Times New Roman" w:cs="Times New Roman"/>
          <w:b/>
          <w:bCs/>
        </w:rPr>
        <w:t xml:space="preserve">Trajanje: </w:t>
      </w:r>
    </w:p>
    <w:p w14:paraId="34B6BBDC" w14:textId="77777777" w:rsidR="008D06BF" w:rsidRPr="00EF71AE" w:rsidRDefault="00000000">
      <w:pPr>
        <w:rPr>
          <w:rFonts w:ascii="Times New Roman" w:hAnsi="Times New Roman" w:cs="Times New Roman"/>
          <w:b/>
          <w:bCs/>
        </w:rPr>
      </w:pPr>
      <w:r w:rsidRPr="00EF71AE">
        <w:rPr>
          <w:rFonts w:ascii="Times New Roman" w:hAnsi="Times New Roman" w:cs="Times New Roman"/>
          <w:b/>
          <w:bCs/>
        </w:rPr>
        <w:t>Broj izvršitelja: 1 (jedan)</w:t>
      </w:r>
    </w:p>
    <w:p w14:paraId="6151AACE" w14:textId="77777777" w:rsidR="008D06BF" w:rsidRPr="00EF71AE" w:rsidRDefault="00000000">
      <w:pPr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Radno vrijeme: Puno radno vrijeme / smjenski rad (prema dogovoru i mogućnostima studenta)</w:t>
      </w:r>
    </w:p>
    <w:p w14:paraId="15129068" w14:textId="77777777" w:rsidR="008D06BF" w:rsidRPr="00EF71AE" w:rsidRDefault="00000000">
      <w:pPr>
        <w:pStyle w:val="Naslov3"/>
        <w:rPr>
          <w:rFonts w:ascii="Times New Roman" w:hAnsi="Times New Roman" w:cs="Times New Roman"/>
          <w:color w:val="auto"/>
        </w:rPr>
      </w:pPr>
      <w:r w:rsidRPr="00EF71AE">
        <w:rPr>
          <w:rFonts w:ascii="Times New Roman" w:hAnsi="Times New Roman" w:cs="Times New Roman"/>
          <w:color w:val="auto"/>
        </w:rPr>
        <w:t>Opis posla:</w:t>
      </w:r>
    </w:p>
    <w:p w14:paraId="043AAB05" w14:textId="77777777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- Informiranje turista o lokalnoj ponudi, događanjima, smještaju i znamenitostima</w:t>
      </w:r>
    </w:p>
    <w:p w14:paraId="7866BD5A" w14:textId="79B3520B" w:rsidR="00667719" w:rsidRPr="00EF71AE" w:rsidRDefault="00667719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 xml:space="preserve">- Poznavanje rade u sustavu E VISITOR </w:t>
      </w:r>
    </w:p>
    <w:p w14:paraId="59BF8BFF" w14:textId="77777777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- Distribucija promotivnih materijala i ažuriranje oglasnih ploča</w:t>
      </w:r>
    </w:p>
    <w:p w14:paraId="246AA3C9" w14:textId="77777777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- Evidentiranje broja posjetitelja i komuniciranje putem e-maila i telefona</w:t>
      </w:r>
    </w:p>
    <w:p w14:paraId="2A1A09F2" w14:textId="77777777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- Suradnja s lokalnim pružateljima usluga u turizmu</w:t>
      </w:r>
    </w:p>
    <w:p w14:paraId="43FC5E08" w14:textId="77777777" w:rsidR="008D06BF" w:rsidRPr="00EF71AE" w:rsidRDefault="00000000">
      <w:pPr>
        <w:pStyle w:val="Naslov3"/>
        <w:rPr>
          <w:rFonts w:ascii="Times New Roman" w:hAnsi="Times New Roman" w:cs="Times New Roman"/>
          <w:color w:val="auto"/>
        </w:rPr>
      </w:pPr>
      <w:r w:rsidRPr="00EF71AE">
        <w:rPr>
          <w:rFonts w:ascii="Times New Roman" w:hAnsi="Times New Roman" w:cs="Times New Roman"/>
          <w:color w:val="auto"/>
        </w:rPr>
        <w:t>Uvjeti:</w:t>
      </w:r>
    </w:p>
    <w:p w14:paraId="43B03FEF" w14:textId="3FD369BE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 xml:space="preserve">- </w:t>
      </w:r>
      <w:r w:rsidR="00EF71AE" w:rsidRPr="00EF71AE">
        <w:rPr>
          <w:rFonts w:ascii="Times New Roman" w:hAnsi="Times New Roman" w:cs="Times New Roman"/>
        </w:rPr>
        <w:t>M</w:t>
      </w:r>
      <w:r w:rsidRPr="00EF71AE">
        <w:rPr>
          <w:rFonts w:ascii="Times New Roman" w:hAnsi="Times New Roman" w:cs="Times New Roman"/>
        </w:rPr>
        <w:t>ogućnost rada putem studentskog ugovora</w:t>
      </w:r>
    </w:p>
    <w:p w14:paraId="5B91844C" w14:textId="77777777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- Aktivno znanje engleskog jezika; dodatni strani jezik je prednost</w:t>
      </w:r>
    </w:p>
    <w:p w14:paraId="788D3498" w14:textId="77777777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- Poznavanje rada na računalu (MS Office, internet)</w:t>
      </w:r>
    </w:p>
    <w:p w14:paraId="5C279504" w14:textId="77777777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- Komunikativnost, odgovornost i spremnost na timski rad</w:t>
      </w:r>
    </w:p>
    <w:p w14:paraId="758CA692" w14:textId="77777777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- Poželjno poznavanje lokalne ponude i destinacije</w:t>
      </w:r>
    </w:p>
    <w:p w14:paraId="2FDF335D" w14:textId="77777777" w:rsidR="008D06BF" w:rsidRPr="00EF71AE" w:rsidRDefault="00000000">
      <w:pPr>
        <w:pStyle w:val="Naslov3"/>
        <w:rPr>
          <w:rFonts w:ascii="Times New Roman" w:hAnsi="Times New Roman" w:cs="Times New Roman"/>
          <w:color w:val="auto"/>
        </w:rPr>
      </w:pPr>
      <w:r w:rsidRPr="00EF71AE">
        <w:rPr>
          <w:rFonts w:ascii="Times New Roman" w:hAnsi="Times New Roman" w:cs="Times New Roman"/>
          <w:color w:val="auto"/>
        </w:rPr>
        <w:t>Potrebna dokumentacija:</w:t>
      </w:r>
    </w:p>
    <w:p w14:paraId="20C2483C" w14:textId="77777777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- Zamolba i životopis</w:t>
      </w:r>
    </w:p>
    <w:p w14:paraId="5859EA48" w14:textId="77777777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- Preslika osobne iskaznice</w:t>
      </w:r>
    </w:p>
    <w:p w14:paraId="0C7DA6BF" w14:textId="77777777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- Potvrda o statusu studenta (ne starija od 30 dana)</w:t>
      </w:r>
    </w:p>
    <w:p w14:paraId="4B72B804" w14:textId="77777777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- Potvrda studentskog servisa o mogućnosti rada</w:t>
      </w:r>
    </w:p>
    <w:p w14:paraId="0B0A4800" w14:textId="1AAB450C" w:rsidR="008D06BF" w:rsidRPr="00EF71AE" w:rsidRDefault="00000000">
      <w:pPr>
        <w:pStyle w:val="Grafikeoznake"/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- Dokazi o znanju jezika ili ranijem iskustvu (</w:t>
      </w:r>
      <w:r w:rsidR="00667719" w:rsidRPr="00EF71AE">
        <w:rPr>
          <w:rFonts w:ascii="Times New Roman" w:hAnsi="Times New Roman" w:cs="Times New Roman"/>
        </w:rPr>
        <w:t>preslika indeksa)</w:t>
      </w:r>
    </w:p>
    <w:p w14:paraId="2478D39C" w14:textId="77777777" w:rsidR="008D06BF" w:rsidRPr="00EF71AE" w:rsidRDefault="00000000">
      <w:pPr>
        <w:pStyle w:val="Naslov3"/>
        <w:rPr>
          <w:rFonts w:ascii="Times New Roman" w:hAnsi="Times New Roman" w:cs="Times New Roman"/>
          <w:color w:val="auto"/>
        </w:rPr>
      </w:pPr>
      <w:r w:rsidRPr="00EF71AE">
        <w:rPr>
          <w:rFonts w:ascii="Times New Roman" w:hAnsi="Times New Roman" w:cs="Times New Roman"/>
          <w:color w:val="auto"/>
        </w:rPr>
        <w:t>Način prijave:</w:t>
      </w:r>
    </w:p>
    <w:p w14:paraId="4A5AD692" w14:textId="26A007C1" w:rsidR="008D06BF" w:rsidRPr="00EF71AE" w:rsidRDefault="00000000" w:rsidP="003E5124">
      <w:pPr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 xml:space="preserve">Dokumentaciju dostaviti elektroničkom poštom na </w:t>
      </w:r>
      <w:r w:rsidR="003E5124" w:rsidRPr="00EF71AE">
        <w:rPr>
          <w:rFonts w:ascii="Times New Roman" w:hAnsi="Times New Roman" w:cs="Times New Roman"/>
        </w:rPr>
        <w:t xml:space="preserve">tz.jasenice@gmail.com </w:t>
      </w:r>
      <w:r w:rsidRPr="00EF71AE">
        <w:rPr>
          <w:rFonts w:ascii="Times New Roman" w:hAnsi="Times New Roman" w:cs="Times New Roman"/>
        </w:rPr>
        <w:br/>
        <w:t xml:space="preserve">ili </w:t>
      </w:r>
      <w:r w:rsidR="009F45D8">
        <w:rPr>
          <w:rFonts w:ascii="Times New Roman" w:hAnsi="Times New Roman" w:cs="Times New Roman"/>
        </w:rPr>
        <w:t xml:space="preserve">osobno na adresu  </w:t>
      </w:r>
      <w:r w:rsidRPr="00EF71AE">
        <w:rPr>
          <w:rFonts w:ascii="Times New Roman" w:hAnsi="Times New Roman" w:cs="Times New Roman"/>
        </w:rPr>
        <w:t xml:space="preserve">Turistička zajednica općine Jasenice, </w:t>
      </w:r>
      <w:r w:rsidR="003E5124" w:rsidRPr="00EF71AE">
        <w:rPr>
          <w:rFonts w:ascii="Times New Roman" w:hAnsi="Times New Roman" w:cs="Times New Roman"/>
        </w:rPr>
        <w:t>Petra Zoranića 61  23243 Jasenice</w:t>
      </w:r>
      <w:r w:rsidRPr="00EF71AE">
        <w:rPr>
          <w:rFonts w:ascii="Times New Roman" w:hAnsi="Times New Roman" w:cs="Times New Roman"/>
        </w:rPr>
        <w:br/>
        <w:t>(s naznakom: „Prijava</w:t>
      </w:r>
      <w:r w:rsidR="00EF71AE" w:rsidRPr="00EF71AE">
        <w:rPr>
          <w:rFonts w:ascii="Times New Roman" w:hAnsi="Times New Roman" w:cs="Times New Roman"/>
          <w:b/>
          <w:bCs/>
        </w:rPr>
        <w:t xml:space="preserve"> POZIV ZA RAD </w:t>
      </w:r>
      <w:r w:rsidRPr="00EF71AE">
        <w:rPr>
          <w:rFonts w:ascii="Times New Roman" w:hAnsi="Times New Roman" w:cs="Times New Roman"/>
          <w:b/>
          <w:bCs/>
        </w:rPr>
        <w:t>– student turistički informator“)</w:t>
      </w:r>
    </w:p>
    <w:p w14:paraId="19E68325" w14:textId="77777777" w:rsidR="008D06BF" w:rsidRPr="00EF71AE" w:rsidRDefault="00000000">
      <w:pPr>
        <w:pStyle w:val="Naslov3"/>
        <w:rPr>
          <w:rFonts w:ascii="Times New Roman" w:hAnsi="Times New Roman" w:cs="Times New Roman"/>
          <w:color w:val="auto"/>
        </w:rPr>
      </w:pPr>
      <w:r w:rsidRPr="00EF71AE">
        <w:rPr>
          <w:rFonts w:ascii="Times New Roman" w:hAnsi="Times New Roman" w:cs="Times New Roman"/>
          <w:color w:val="auto"/>
        </w:rPr>
        <w:lastRenderedPageBreak/>
        <w:t>Rok za prijavu:</w:t>
      </w:r>
    </w:p>
    <w:p w14:paraId="3B41EFB1" w14:textId="77777777" w:rsidR="008D06BF" w:rsidRPr="00EF71AE" w:rsidRDefault="00000000">
      <w:pPr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do 27. svibnja 2025.</w:t>
      </w:r>
    </w:p>
    <w:p w14:paraId="6B953D8D" w14:textId="77777777" w:rsidR="008D06BF" w:rsidRPr="00EF71AE" w:rsidRDefault="00000000">
      <w:pPr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>Nepotpune i nepravodobne prijave neće se razmatrati. Kandidati koji uđu u uži izbor bit će kontaktirani radi razgovora.</w:t>
      </w:r>
    </w:p>
    <w:p w14:paraId="3E6C16E7" w14:textId="12A3732B" w:rsidR="00505412" w:rsidRPr="00EF71AE" w:rsidRDefault="00505412">
      <w:pPr>
        <w:rPr>
          <w:rFonts w:ascii="Times New Roman" w:hAnsi="Times New Roman" w:cs="Times New Roman"/>
        </w:rPr>
      </w:pPr>
      <w:r w:rsidRPr="00EF71AE">
        <w:rPr>
          <w:rFonts w:ascii="Times New Roman" w:hAnsi="Times New Roman" w:cs="Times New Roman"/>
        </w:rPr>
        <w:t xml:space="preserve">TZO Jasenice zadržava pravo poništenja </w:t>
      </w:r>
      <w:r w:rsidR="009F45D8">
        <w:rPr>
          <w:rFonts w:ascii="Times New Roman" w:hAnsi="Times New Roman" w:cs="Times New Roman"/>
        </w:rPr>
        <w:t>poziva</w:t>
      </w:r>
      <w:r w:rsidRPr="00EF71AE">
        <w:rPr>
          <w:rFonts w:ascii="Times New Roman" w:hAnsi="Times New Roman" w:cs="Times New Roman"/>
        </w:rPr>
        <w:t xml:space="preserve"> za rad</w:t>
      </w:r>
      <w:r w:rsidR="009F45D8">
        <w:rPr>
          <w:rFonts w:ascii="Times New Roman" w:hAnsi="Times New Roman" w:cs="Times New Roman"/>
        </w:rPr>
        <w:t>.</w:t>
      </w:r>
    </w:p>
    <w:sectPr w:rsidR="00505412" w:rsidRPr="00EF71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85431">
    <w:abstractNumId w:val="8"/>
  </w:num>
  <w:num w:numId="2" w16cid:durableId="762454362">
    <w:abstractNumId w:val="6"/>
  </w:num>
  <w:num w:numId="3" w16cid:durableId="200636395">
    <w:abstractNumId w:val="5"/>
  </w:num>
  <w:num w:numId="4" w16cid:durableId="817260189">
    <w:abstractNumId w:val="4"/>
  </w:num>
  <w:num w:numId="5" w16cid:durableId="1511531466">
    <w:abstractNumId w:val="7"/>
  </w:num>
  <w:num w:numId="6" w16cid:durableId="1591962575">
    <w:abstractNumId w:val="3"/>
  </w:num>
  <w:num w:numId="7" w16cid:durableId="675890391">
    <w:abstractNumId w:val="2"/>
  </w:num>
  <w:num w:numId="8" w16cid:durableId="1464228305">
    <w:abstractNumId w:val="1"/>
  </w:num>
  <w:num w:numId="9" w16cid:durableId="103423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A7C58"/>
    <w:rsid w:val="002F0707"/>
    <w:rsid w:val="00326F90"/>
    <w:rsid w:val="003E19E4"/>
    <w:rsid w:val="003E5124"/>
    <w:rsid w:val="00505412"/>
    <w:rsid w:val="00667719"/>
    <w:rsid w:val="008D06BF"/>
    <w:rsid w:val="0096057D"/>
    <w:rsid w:val="009F45D8"/>
    <w:rsid w:val="00AA1D8D"/>
    <w:rsid w:val="00B47730"/>
    <w:rsid w:val="00CB0664"/>
    <w:rsid w:val="00EF71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9C75C"/>
  <w14:defaultImageDpi w14:val="300"/>
  <w15:docId w15:val="{DEF5F69A-03A4-4FC8-AA29-CD274412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6</cp:revision>
  <dcterms:created xsi:type="dcterms:W3CDTF">2025-05-19T07:54:00Z</dcterms:created>
  <dcterms:modified xsi:type="dcterms:W3CDTF">2025-05-22T10:40:00Z</dcterms:modified>
  <cp:category/>
</cp:coreProperties>
</file>